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  斯坦福大学一次面向世界的公开课</w:t>
      </w:r>
    </w:p>
    <w:p>
      <w:r>
        <w:t>作者：武彬著</w:t>
      </w:r>
    </w:p>
    <w:p>
      <w:r>
        <w:t>出版社：武汉：武汉大学出版社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领导力  斯坦福大学一次面向世界的公开课 评论地址：https://www.jiaokey.com/book/detail/13649451.html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