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第2版</w:t>
      </w:r>
    </w:p>
    <w:p>
      <w:r>
        <w:t>作者：彭媛，宁亮，熊奇英主编；唐建军，涂传清，沈俊鑫，陈琦，彭芳，吴燕，马威参编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总页数：291</w:t>
      </w:r>
    </w:p>
    <w:p>
      <w:r>
        <w:t>更多请访问教客网: www.jiaokey.com</w:t>
      </w:r>
    </w:p>
    <w:p>
      <w:r>
        <w:t>电子商务概论  第2版 评论地址：https://www.jiaokey.com/book/detail/13649487.html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