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书名：文澜同声集  传承与创新中国语言文学学术研讨会2013论文集</w:t>
      </w:r>
    </w:p>
    <w:p>
      <w:r>
        <w:t>作者：肖瑞峰主编；李剑亮副主编</w:t>
      </w:r>
    </w:p>
    <w:p>
      <w:r>
        <w:t>出版社：杭州：浙江大学出版社</w:t>
      </w:r>
    </w:p>
    <w:p>
      <w:r>
        <w:t>出版日期：2014</w:t>
      </w:r>
    </w:p>
    <w:p>
      <w:r>
        <w:t>总页数：346</w:t>
      </w:r>
    </w:p>
    <w:p>
      <w:r>
        <w:t>更多请访问教客网: www.jiaokey.com</w:t>
      </w:r>
    </w:p>
    <w:p>
      <w:r>
        <w:t>文澜同声集  传承与创新中国语言文学学术研讨会2013论文集 评论地址：https://www.jiaokey.com/book/detail/13649646.html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