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回顾与反思  社会变迁语境下的凯瑟研究</w:t>
      </w:r>
    </w:p>
    <w:p>
      <w:r>
        <w:rPr>
          <w:rFonts w:ascii="宋体" w:hAnsi="宋体" w:eastAsia="宋体"/>
          <w:sz w:val="24"/>
        </w:rPr>
        <w:t>孙宏著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回顾与反思  社会变迁语境下的凯瑟研究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本书出售、求购地址：https://www.jiaokey.com/book/detail/13649683.html</w:t>
      </w:r>
    </w:p>
    <w:p>
      <w:r>
        <w:t>更多相关图书推荐：https://www.jiaokey.com</w:t>
      </w:r>
    </w:p>
    <w:p>
      <w:r>
        <w:t>孙宏著 其他作品：https://www.jiaokey.com/tag/孙宏著.html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关键词搜索：https://www.jiaokey.com/tag/回顾与反思  社会变迁语境下的凯瑟研究.html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