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书名：墨香佛音  敦煌写经书法研究</w:t>
      </w:r>
    </w:p>
    <w:p>
      <w:r>
        <w:t>作者：毛秋瑾著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墨香佛音  敦煌写经书法研究 评论地址：https://www.jiaokey.com/book/detail/13649701.html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