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临床执业助理医师资格考试应试指导  基础分册  图表版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临床执业助理医师资格考试应试指导  基础分册  图表版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本书出售、求购地址：https://www.jiaokey.com/book/detail/13650496.html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关键词搜索：https://www.jiaokey.com/tag/临床执业助理医师资格考试应试指导  基础分册  图表版.html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