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书名：温病论治探微</w:t>
      </w:r>
    </w:p>
    <w:p>
      <w:r>
        <w:t>作者：岳冬辉编著</w:t>
      </w:r>
    </w:p>
    <w:p>
      <w:r>
        <w:t>出版社：合肥：安徽科学技术出版社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温病论治探微 评论地址：https://www.jiaokey.com/book/detail/13650523.html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