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独一无二的幸福静候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独一无二的幸福静候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本书出售、求购地址：https://www.jiaokey.com/book/detail/13650613.html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关键词搜索：https://www.jiaokey.com/tag/独一无二的幸福静候.html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