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投资学精要  第6版</w:t>
      </w:r>
    </w:p>
    <w:p>
      <w:r>
        <w:rPr>
          <w:rFonts w:ascii="宋体" w:hAnsi="宋体" w:eastAsia="宋体"/>
          <w:sz w:val="24"/>
        </w:rPr>
        <w:t>（美）博迪（Bodie，Z.），（美）凯恩（Kane，A.），（美）马库斯（Marcus，A.）著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投资学精要  第6版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（美）博迪（Bodie，Z.），（美）凯恩（Kane，A.），（美）马库斯（Marcus，A.）著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本书出售、求购地址：https://www.jiaokey.com/book/detail/13650720.html</w:t>
      </w:r>
    </w:p>
    <w:p>
      <w:r>
        <w:t>更多相关图书推荐：https://www.jiaokey.com</w:t>
      </w:r>
    </w:p>
    <w:p>
      <w:r>
        <w:t>（美）博迪（Bodie，Z.），（美）凯恩（Kane，A.），（美）马库斯（Marcus，A.）著 其他作品：https://www.jiaokey.com/tag/（美）博迪（Bodie，Z.），（美）凯恩（Kane，A.），（美）马库斯（Marcus，A.）著.html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关键词搜索：https://www.jiaokey.com/tag/投资学精要  第6版.html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