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你所不知道的那些事儿  林立果“小舰队”兴亡始末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你所不知道的那些事儿  林立果“小舰队”兴亡始末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本书出售、求购地址：https://www.jiaokey.com/book/detail/13650792.html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关键词搜索：https://www.jiaokey.com/tag/你所不知道的那些事儿  林立果“小舰队”兴亡始末.html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