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论语白话全译</w:t>
      </w:r>
    </w:p>
    <w:p>
      <w:r>
        <w:t>作者：文史哲译</w:t>
      </w:r>
    </w:p>
    <w:p>
      <w:r>
        <w:t>出版社：上海：立信会计出版社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时光文库  论语白话全译 评论地址：https://www.jiaokey.com/book/detail/13650871.html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