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书名：不要只做我告诉你的事，请做需要做的事</w:t>
      </w:r>
    </w:p>
    <w:p>
      <w:r>
        <w:t>作者：（美）尼尔森著；李贵莲译</w:t>
      </w:r>
    </w:p>
    <w:p>
      <w:r>
        <w:t>出版社：杭州:浙江大学出版社,2012.05</w:t>
      </w:r>
    </w:p>
    <w:p>
      <w:r>
        <w:t>出版日期：</w:t>
      </w:r>
    </w:p>
    <w:p>
      <w:r>
        <w:t>总页数：135</w:t>
      </w:r>
    </w:p>
    <w:p>
      <w:r>
        <w:t>更多请访问教客网: www.jiaokey.com</w:t>
      </w:r>
    </w:p>
    <w:p>
      <w:r>
        <w:t>不要只做我告诉你的事，请做需要做的事 评论地址：https://www.jiaokey.com/book/detail/13650904.html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