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书名：聪明的大脑是这样训练出来的  2-3岁左右脑智能开发</w:t>
      </w:r>
    </w:p>
    <w:p>
      <w:r>
        <w:t>作者：宇文创意编</w:t>
      </w:r>
    </w:p>
    <w:p>
      <w:r>
        <w:t>出版社：重庆：重庆出版社</w:t>
      </w:r>
    </w:p>
    <w:p>
      <w:r>
        <w:t>出版日期：2010.08</w:t>
      </w:r>
    </w:p>
    <w:p>
      <w:r>
        <w:t>总页数：76</w:t>
      </w:r>
    </w:p>
    <w:p>
      <w:r>
        <w:t>更多请访问教客网: www.jiaokey.com</w:t>
      </w:r>
    </w:p>
    <w:p>
      <w:r>
        <w:t>聪明的大脑是这样训练出来的  2-3岁左右脑智能开发 评论地址：https://www.jiaokey.com/book/detail/13650922.html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