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体验与建构  当代美国高校实践教学研究</w:t>
      </w:r>
    </w:p>
    <w:p>
      <w:r>
        <w:rPr>
          <w:rFonts w:ascii="宋体" w:hAnsi="宋体" w:eastAsia="宋体"/>
          <w:sz w:val="24"/>
        </w:rPr>
        <w:t>游柱然，胡英姿著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体验与建构  当代美国高校实践教学研究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游柱然，胡英姿著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本书出售、求购地址：https://www.jiaokey.com/book/detail/13650960.html</w:t>
      </w:r>
    </w:p>
    <w:p>
      <w:r>
        <w:t>更多相关图书推荐：https://www.jiaokey.com</w:t>
      </w:r>
    </w:p>
    <w:p>
      <w:r>
        <w:t>游柱然，胡英姿著 其他作品：https://www.jiaokey.com/tag/游柱然，胡英姿著.html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关键词搜索：https://www.jiaokey.com/tag/体验与建构  当代美国高校实践教学研究.html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