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中国自然垄断产业组织模式演进问题研究  以天然气产业为例</w:t>
      </w:r>
    </w:p>
    <w:p>
      <w:r>
        <w:rPr>
          <w:rFonts w:ascii="宋体" w:hAnsi="宋体" w:eastAsia="宋体"/>
          <w:sz w:val="24"/>
        </w:rPr>
        <w:t>武盈盈著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中国自然垄断产业组织模式演进问题研究  以天然气产业为例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武盈盈著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本书出售、求购地址：https://www.jiaokey.com/book/detail/13651102.html</w:t>
      </w:r>
    </w:p>
    <w:p>
      <w:r>
        <w:t>更多相关图书推荐：https://www.jiaokey.com</w:t>
      </w:r>
    </w:p>
    <w:p>
      <w:r>
        <w:t>武盈盈著 其他作品：https://www.jiaokey.com/tag/武盈盈著.html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关键词搜索：https://www.jiaokey.com/tag/中国自然垄断产业组织模式演进问题研究  以天然气产业为例.html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