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书名：对外直接投资与母国技术进步  理论、模型与经验研究</w:t>
      </w:r>
    </w:p>
    <w:p>
      <w:r>
        <w:t>作者：吴建军，仇怡著</w:t>
      </w:r>
    </w:p>
    <w:p>
      <w:r>
        <w:t>出版社：北京:中国经济出版社,2014.07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对外直接投资与母国技术进步  理论、模型与经验研究 评论地址：https://www.jiaokey.com/book/detail/13651123.html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