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书名：大珠小珠落玉盘  闲话琴棋书画</w:t>
      </w:r>
    </w:p>
    <w:p>
      <w:r>
        <w:t>作者：陈建男著</w:t>
      </w:r>
    </w:p>
    <w:p>
      <w:r>
        <w:t>出版社：北京:同心出版社,2000.02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大珠小珠落玉盘  闲话琴棋书画 评论地址：https://www.jiaokey.com/book/detail/13651396.html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