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书名：陆苇作品自选集  下  乡野之恋</w:t>
      </w:r>
    </w:p>
    <w:p>
      <w:r>
        <w:t>作者：陆&lt;font color=Red&gt;苇&lt;/font&gt;著</w:t>
      </w:r>
    </w:p>
    <w:p>
      <w:r>
        <w:t>出版社：哈尔滨:哈尔滨出版社,2001.12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陆苇作品自选集  下  乡野之恋 评论地址：https://www.jiaokey.com/book/detail/13651582.html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