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  狼王洛波  彩绘版</w:t>
      </w:r>
    </w:p>
    <w:p>
      <w:r>
        <w:t>作者：（加）西顿著；霍源江改编</w:t>
      </w:r>
    </w:p>
    <w:p>
      <w:r>
        <w:t>出版社：上海:上海科学普及出版社,2014.08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西顿动物故事  狼王洛波  彩绘版 评论地址：https://www.jiaokey.com/book/detail/13651751.html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