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书名：精益思想与企业低成本运营实战</w:t>
      </w:r>
    </w:p>
    <w:p>
      <w:r>
        <w:t>作者：李丰杰编著</w:t>
      </w:r>
    </w:p>
    <w:p>
      <w:r>
        <w:t>出版社：北京:中国财富出版社,2014.08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精益思想与企业低成本运营实战 评论地址：https://www.jiaokey.com/book/detail/13651826.html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