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打造高效能员工</w:t>
      </w:r>
    </w:p>
    <w:p>
      <w:r>
        <w:rPr>
          <w:rFonts w:ascii="宋体" w:hAnsi="宋体" w:eastAsia="宋体"/>
          <w:sz w:val="24"/>
        </w:rPr>
        <w:t>彭建辉，肖洪广著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打造高效能员工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彭建辉，肖洪广著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本书出售、求购地址：https://www.jiaokey.com/book/detail/13651950.html</w:t>
      </w:r>
    </w:p>
    <w:p>
      <w:r>
        <w:t>更多相关图书推荐：https://www.jiaokey.com</w:t>
      </w:r>
    </w:p>
    <w:p>
      <w:r>
        <w:t>彭建辉，肖洪广著 其他作品：https://www.jiaokey.com/tag/彭建辉，肖洪广著.html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关键词搜索：https://www.jiaokey.com/tag/打造高效能员工.html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