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书名：如果我活着回来，就接受现在的人生  28岁遇见墨脱</w:t>
      </w:r>
    </w:p>
    <w:p>
      <w:r>
        <w:t>作者：小朱飞刀著</w:t>
      </w:r>
    </w:p>
    <w:p>
      <w:r>
        <w:t>出版社：南宁:广西科学技术出版社,2014.10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如果我活着回来，就接受现在的人生  28岁遇见墨脱 评论地址：https://www.jiaokey.com/book/detail/13652010.html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