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书名：无病无痛的活法  修身养命的古老养生术</w:t>
      </w:r>
    </w:p>
    <w:p>
      <w:r>
        <w:t>作者：丁丽玲著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总页数：215</w:t>
      </w:r>
    </w:p>
    <w:p>
      <w:r>
        <w:t>更多请访问教客网: www.jiaokey.com</w:t>
      </w:r>
    </w:p>
    <w:p>
      <w:r>
        <w:t>无病无痛的活法  修身养命的古老养生术 评论地址：https://www.jiaokey.com/book/detail/13652165.html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