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书名：艺体类大学英语阅读教程  上</w:t>
      </w:r>
    </w:p>
    <w:p>
      <w:r>
        <w:t>作者：贾兴蓉主编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总页数：105</w:t>
      </w:r>
    </w:p>
    <w:p>
      <w:r>
        <w:t>更多请访问教客网: www.jiaokey.com</w:t>
      </w:r>
    </w:p>
    <w:p>
      <w:r>
        <w:t>艺体类大学英语阅读教程  上 评论地址：https://www.jiaokey.com/book/detail/13652532.html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