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全新版21世纪大学英语词汇手册  第2册</w:t>
      </w:r>
    </w:p>
    <w:p>
      <w:r>
        <w:rPr>
          <w:rFonts w:ascii="宋体" w:hAnsi="宋体" w:eastAsia="宋体"/>
          <w:sz w:val="24"/>
        </w:rPr>
        <w:t>倪昆,邓俊丹,刘娟,占丽凤,袁文娟,汤勤,周洁,黄杰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全新版21世纪大学英语词汇手册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倪昆,邓俊丹,刘娟,占丽凤,袁文娟,汤勤,周洁,黄杰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9787309109214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语义、词汇、词义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本书提供多种方法帮助学习者记忆，包括派生词、形近词、近义词、常见搭配等，以联想、搭配、提示等形式出现，本书分为八个单元，本册为第二册。</w:t>
      </w:r>
    </w:p>
    <w:p/>
    <w:p>
      <w:r>
        <w:t>本书出售、求购地址：https://www.jiaokey.com/book/detail/13652542.html</w:t>
      </w:r>
    </w:p>
    <w:p>
      <w:r>
        <w:t>更多语义、词汇、词义图书推荐：https://www.jiaokey.com</w:t>
      </w:r>
    </w:p>
    <w:p>
      <w:r>
        <w:t>倪昆,邓俊丹,刘娟,占丽凤,袁文娟,汤勤,周洁,黄杰 其他作品：https://www.jiaokey.com/tag/倪昆,邓俊丹,刘娟,占丽凤,袁文娟,汤勤,周洁,黄杰.html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关键词搜索：https://www.jiaokey.com/tag/英语-词汇-高等学校-手册.html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