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书名：学习效率与认知加工研究</w:t>
      </w:r>
    </w:p>
    <w:p>
      <w:r>
        <w:t>作者：王敬欣著</w:t>
      </w:r>
    </w:p>
    <w:p>
      <w:r>
        <w:t>出版社：天津：天津社会科学院出版社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学习效率与认知加工研究 评论地址：https://www.jiaokey.com/book/detail/13652914.html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