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企业法律顾问实务全书  最新修订版</w:t>
      </w:r>
    </w:p>
    <w:p>
      <w:r>
        <w:rPr>
          <w:rFonts w:ascii="宋体" w:hAnsi="宋体" w:eastAsia="宋体"/>
          <w:sz w:val="24"/>
        </w:rPr>
        <w:t>乔路主编；庄子安，陈晖，谢晓静，冷雪峰，娄秋琴，曹阳，黄勇，陈景云副主编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企业法律顾问实务全书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乔路主编；庄子安，陈晖，谢晓静，冷雪峰，娄秋琴，曹阳，黄勇，陈景云副主编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本书出售、求购地址：https://www.jiaokey.com/book/detail/13653000.html</w:t>
      </w:r>
    </w:p>
    <w:p>
      <w:r>
        <w:t>更多相关图书推荐：https://www.jiaokey.com</w:t>
      </w:r>
    </w:p>
    <w:p>
      <w:r>
        <w:t>乔路主编；庄子安，陈晖，谢晓静，冷雪峰，娄秋琴，曹阳，黄勇，陈景云副主编 其他作品：https://www.jiaokey.com/tag/乔路主编；庄子安，陈晖，谢晓静，冷雪峰，娄秋琴，曹阳，黄勇，陈景云副主编.html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关键词搜索：https://www.jiaokey.com/tag/企业法律顾问实务全书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