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超现代建筑（迪拜特辑）  最让建筑师惊叹的35个建筑奇迹</w:t>
      </w:r>
    </w:p>
    <w:p>
      <w:r>
        <w:rPr>
          <w:rFonts w:ascii="宋体" w:hAnsi="宋体" w:eastAsia="宋体"/>
          <w:sz w:val="24"/>
        </w:rPr>
        <w:t>白海军等编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超现代建筑（迪拜特辑）  最让建筑师惊叹的35个建筑奇迹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本书出售、求购地址：https://www.jiaokey.com/book/detail/13653124.html</w:t>
      </w:r>
    </w:p>
    <w:p>
      <w:r>
        <w:t>更多相关图书推荐：https://www.jiaokey.com</w:t>
      </w:r>
    </w:p>
    <w:p>
      <w:r>
        <w:t>白海军等编 其他作品：https://www.jiaokey.com/tag/白海军等编.html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关键词搜索：https://www.jiaokey.com/tag/超现代建筑（迪拜特辑）  最让建筑师惊叹的35个建筑奇迹.html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