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Photoshop网站UI设计全程揭秘</w:t>
      </w:r>
    </w:p>
    <w:p>
      <w:r>
        <w:rPr>
          <w:rFonts w:ascii="宋体" w:hAnsi="宋体" w:eastAsia="宋体"/>
          <w:sz w:val="24"/>
        </w:rPr>
        <w:t>韩广良，王明佳，武治国编著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Photoshop网站UI设计全程揭秘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韩广良，王明佳，武治国编著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本书出售、求购地址：https://www.jiaokey.com/book/detail/13653187.html</w:t>
      </w:r>
    </w:p>
    <w:p>
      <w:r>
        <w:t>更多相关图书推荐：https://www.jiaokey.com</w:t>
      </w:r>
    </w:p>
    <w:p>
      <w:r>
        <w:t>韩广良，王明佳，武治国编著 其他作品：https://www.jiaokey.com/tag/韩广良，王明佳，武治国编著.html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关键词搜索：https://www.jiaokey.com/tag/Photoshop网站UI设计全程揭秘.html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