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2012中文版基础培训教程</w:t>
      </w:r>
    </w:p>
    <w:p>
      <w:r>
        <w:t>作者：老虎工作室，谭雪松，侯燕铭等编著</w:t>
      </w:r>
    </w:p>
    <w:p>
      <w:r>
        <w:t>出版社：北京：人民邮电出版社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3ds Max 2012中文版基础培训教程 评论地址：https://www.jiaokey.com/book/detail/13653188.html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