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第四十五卷  侧耳-香菇型真菌</w:t>
      </w:r>
    </w:p>
    <w:p>
      <w:r>
        <w:rPr>
          <w:rFonts w:ascii="宋体" w:hAnsi="宋体" w:eastAsia="宋体"/>
          <w:sz w:val="24"/>
        </w:rPr>
        <w:t>李玉，图力古尔主编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第四十五卷  侧耳-香菇型真菌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李玉，图力古尔主编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本书出售、求购地址：https://www.jiaokey.com/book/detail/13653296.html</w:t>
      </w:r>
    </w:p>
    <w:p>
      <w:r>
        <w:t>更多相关图书推荐：https://www.jiaokey.com</w:t>
      </w:r>
    </w:p>
    <w:p>
      <w:r>
        <w:t>李玉，图力古尔主编 其他作品：https://www.jiaokey.com/tag/李玉，图力古尔主编.html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第四十五卷  侧耳-香菇型真菌.html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