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余振翻译文集  第3卷  普希金长诗选</w:t>
      </w:r>
    </w:p>
    <w:p>
      <w:r>
        <w:rPr>
          <w:rFonts w:ascii="宋体" w:hAnsi="宋体" w:eastAsia="宋体"/>
          <w:sz w:val="24"/>
        </w:rPr>
        <w:t>（俄）莱蒙托夫，（俄）普希金，（苏）马雅可夫斯基著；余振译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3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余振翻译文集  第3卷  普希金长诗选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（俄）莱蒙托夫，（俄）普希金，（苏）马雅可夫斯基著；余振译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诗集-俄罗斯-近代-剧本-作品集-苏联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本书出售、求购地址：https://www.jiaokey.com/book/detail/13653345.html</w:t>
      </w:r>
    </w:p>
    <w:p>
      <w:r>
        <w:t>更多相关图书推荐：https://www.jiaokey.com</w:t>
      </w:r>
    </w:p>
    <w:p>
      <w:r>
        <w:t>（俄）莱蒙托夫，（俄）普希金，（苏）马雅可夫斯基著；余振译 其他作品：https://www.jiaokey.com/tag/（俄）莱蒙托夫，（俄）普希金，（苏）马雅可夫斯基著；余振译.html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关键词搜索：https://www.jiaokey.com/tag/诗集-俄罗斯-近代-剧本-作品集-苏联.html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