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《摩诃僧祇律》单音动词词义演变研究及认知分析  以经贸、医疗、拘囚类概念场为例</w:t>
      </w:r>
    </w:p>
    <w:p>
      <w:r>
        <w:rPr>
          <w:rFonts w:ascii="宋体" w:hAnsi="宋体" w:eastAsia="宋体"/>
          <w:sz w:val="24"/>
        </w:rPr>
        <w:t>姜黎黎著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《摩诃僧祇律》单音动词词义演变研究及认知分析  以经贸、医疗、拘囚类概念场为例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本书出售、求购地址：https://www.jiaokey.com/book/detail/13653377.html</w:t>
      </w:r>
    </w:p>
    <w:p>
      <w:r>
        <w:t>更多相关图书推荐：https://www.jiaokey.com</w:t>
      </w:r>
    </w:p>
    <w:p>
      <w:r>
        <w:t>姜黎黎著 其他作品：https://www.jiaokey.com/tag/姜黎黎著.html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关键词搜索：https://www.jiaokey.com/tag/《摩诃僧祇律》单音动词词义演变研究及认知分析  以经贸、医疗、拘囚类概念场为例.html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