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书名：全球视角  女性成长经验分享</w:t>
      </w:r>
    </w:p>
    <w:p>
      <w:r>
        <w:t>作者：周丽娜主编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全球视角  女性成长经验分享 评论地址：https://www.jiaokey.com/book/detail/13653506.html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