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365个最巧妙的楼梯空间利用法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365个最巧妙的楼梯空间利用法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本书出售、求购地址：https://www.jiaokey.com/book/detail/13653577.html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关键词搜索：https://www.jiaokey.com/tag/365个最巧妙的楼梯空间利用法.html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