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广州市轨道交通四号线工程设计总结</w:t>
      </w:r>
    </w:p>
    <w:p>
      <w:r>
        <w:rPr>
          <w:rFonts w:ascii="宋体" w:hAnsi="宋体" w:eastAsia="宋体"/>
          <w:sz w:val="24"/>
        </w:rPr>
        <w:t>广州地铁设计研究院有限公司主编；刘智成编著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广州市轨道交通四号线工程设计总结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广州地铁设计研究院有限公司主编；刘智成编著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本书出售、求购地址：https://www.jiaokey.com/book/detail/13653604.html</w:t>
      </w:r>
    </w:p>
    <w:p>
      <w:r>
        <w:t>更多相关图书推荐：https://www.jiaokey.com</w:t>
      </w:r>
    </w:p>
    <w:p>
      <w:r>
        <w:t>广州地铁设计研究院有限公司主编；刘智成编著 其他作品：https://www.jiaokey.com/tag/广州地铁设计研究院有限公司主编；刘智成编著.html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关键词搜索：https://www.jiaokey.com/tag/广州市轨道交通四号线工程设计总结.html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