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书名：成衣制板</w:t>
      </w:r>
    </w:p>
    <w:p>
      <w:r>
        <w:t>作者：高国利，吴继辉编著</w:t>
      </w:r>
    </w:p>
    <w:p>
      <w:r>
        <w:t>出版社：沈阳:辽宁美术出版社,2014.06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成衣制板 评论地址：https://www.jiaokey.com/book/detail/13653662.html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