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2013美居奖  汉英对照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2013美居奖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本书出售、求购地址：https://www.jiaokey.com/book/detail/13653757.html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2013美居奖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