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作者:沈玉梅，王亮主编；陈志红，吴昌俊，龙善寰副主编；鲁业安，吴德刚，周正鼎，梅巍，肖磊参编</w:t>
      </w:r>
    </w:p>
    <w:p>
      <w:r>
        <w:t>出版社:长沙：湖南科学技术出版社</w:t>
      </w:r>
    </w:p>
    <w:p>
      <w:r>
        <w:t>出版日期：2013.12</w:t>
      </w:r>
    </w:p>
    <w:p>
      <w:r>
        <w:t>总页数：308</w:t>
      </w:r>
    </w:p>
    <w:p>
      <w:r>
        <w:t>更多请访问教客网:www.jiaokey.com</w:t>
      </w:r>
    </w:p>
    <w:p>
      <w:r>
        <w:t>电工评论地址：https://www.jiaokey.com/book/detail/13653801.html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