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书名：中医教您防治不育</w:t>
      </w:r>
    </w:p>
    <w:p>
      <w:r>
        <w:t>作者：丁彩飞主编；邵征洋，王峻等副主编</w:t>
      </w:r>
    </w:p>
    <w:p>
      <w:r>
        <w:t>出版社：北京:人民军医出版社,2014.04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中医教您防治不育 评论地址：https://www.jiaokey.com/book/detail/13653974.html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