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书名：肾气足  百病除</w:t>
      </w:r>
    </w:p>
    <w:p>
      <w:r>
        <w:t>作者：刘旭生本册主编；卢富华，赵代鑫，吴一帆副主编</w:t>
      </w:r>
    </w:p>
    <w:p>
      <w:r>
        <w:t>出版社：广州:羊城晚报出版社,2014.04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肾气足  百病除 评论地址：https://www.jiaokey.com/book/detail/13654013.html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