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书名：李维汉统  战线思想与实践研究</w:t>
      </w:r>
    </w:p>
    <w:p>
      <w:r>
        <w:t>作者：许睢宁著</w:t>
      </w:r>
    </w:p>
    <w:p>
      <w:r>
        <w:t>出版社：北京：人民出版社</w:t>
      </w:r>
    </w:p>
    <w:p>
      <w:r>
        <w:t>出版日期：2014</w:t>
      </w:r>
    </w:p>
    <w:p>
      <w:r>
        <w:t>总页数：358</w:t>
      </w:r>
    </w:p>
    <w:p>
      <w:r>
        <w:t>更多请访问教客网: www.jiaokey.com</w:t>
      </w:r>
    </w:p>
    <w:p>
      <w:r>
        <w:t>李维汉统  战线思想与实践研究 评论地址：https://www.jiaokey.com/book/detail/13654064.html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