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欧洲央行货币分析工具及框架</w:t>
      </w:r>
    </w:p>
    <w:p>
      <w:r>
        <w:rPr>
          <w:rFonts w:ascii="宋体" w:hAnsi="宋体" w:eastAsia="宋体"/>
          <w:sz w:val="24"/>
        </w:rPr>
        <w:t>欧洲中央银行（EUROPEANCENTRALBANK）著；徐诺金等译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欧洲央行货币分析工具及框架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欧洲中央银行（EUROPEANCENTRALBANK）著；徐诺金等译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本书出售、求购地址：https://www.jiaokey.com/book/detail/13654096.html</w:t>
      </w:r>
    </w:p>
    <w:p>
      <w:r>
        <w:t>更多相关图书推荐：https://www.jiaokey.com</w:t>
      </w:r>
    </w:p>
    <w:p>
      <w:r>
        <w:t>欧洲中央银行（EUROPEANCENTRALBANK）著；徐诺金等译 其他作品：https://www.jiaokey.com/tag/欧洲中央银行（EUROPEANCENTRALBANK）著；徐诺金等译.html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关键词搜索：https://www.jiaokey.com/tag/欧洲央行货币分析工具及框架.html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