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郑敏创作思想研究  兼及1940年代以降中国新诗发展动向的考察</w:t>
      </w:r>
    </w:p>
    <w:p>
      <w:r>
        <w:rPr>
          <w:rFonts w:ascii="宋体" w:hAnsi="宋体" w:eastAsia="宋体"/>
          <w:sz w:val="24"/>
        </w:rPr>
        <w:t>周礼红著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郑敏创作思想研究  兼及1940年代以降中国新诗发展动向的考察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本书出售、求购地址：https://www.jiaokey.com/book/detail/13654232.html</w:t>
      </w:r>
    </w:p>
    <w:p>
      <w:r>
        <w:t>更多相关图书推荐：https://www.jiaokey.com</w:t>
      </w:r>
    </w:p>
    <w:p>
      <w:r>
        <w:t>周礼红著 其他作品：https://www.jiaokey.com/tag/周礼红著.html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关键词搜索：https://www.jiaokey.com/tag/郑敏创作思想研究  兼及1940年代以降中国新诗发展动向的考察.html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