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书名：非暴力沟通  实践篇</w:t>
      </w:r>
    </w:p>
    <w:p>
      <w:r>
        <w:t>作者：（美）卢森堡著；梁欣琢译</w:t>
      </w:r>
    </w:p>
    <w:p>
      <w:r>
        <w:t>出版社：南京：江苏人民出版社</w:t>
      </w:r>
    </w:p>
    <w:p>
      <w:r>
        <w:t>出版日期：2014</w:t>
      </w:r>
    </w:p>
    <w:p>
      <w:r>
        <w:t>总页数：232</w:t>
      </w:r>
    </w:p>
    <w:p>
      <w:r>
        <w:t>更多请访问教客网: www.jiaokey.com</w:t>
      </w:r>
    </w:p>
    <w:p>
      <w:r>
        <w:t>非暴力沟通  实践篇 评论地址：https://www.jiaokey.com/book/detail/13654450.html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