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书名：幼儿黄金期智能开发  左脑+右脑  2-3岁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出版日期：2014.09</w:t>
      </w:r>
    </w:p>
    <w:p>
      <w:r>
        <w:t>总页数：135</w:t>
      </w:r>
    </w:p>
    <w:p>
      <w:r>
        <w:t>更多请访问教客网: www.jiaokey.com</w:t>
      </w:r>
    </w:p>
    <w:p>
      <w:r>
        <w:t>幼儿黄金期智能开发  左脑+右脑  2-3岁 评论地址：https://www.jiaokey.com/book/detail/13654493.html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