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会用人看这本就够了  珍藏版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会用人看这本就够了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本书出售、求购地址：https://www.jiaokey.com/book/detail/13654497.html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关键词搜索：https://www.jiaokey.com/tag/会用人看这本就够了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