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书名：留守儿童教育手册</w:t>
      </w:r>
    </w:p>
    <w:p>
      <w:r>
        <w:t>作者：梁威主编；卢立涛，何光峰，胡进等副主编</w:t>
      </w:r>
    </w:p>
    <w:p>
      <w:r>
        <w:t>出版社：北京：北京师范大学出版社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留守儿童教育手册 评论地址：https://www.jiaokey.com/book/detail/13654529.html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