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书名：做心平气和的女人  哈佛大学最受欢迎的女性情商课</w:t>
      </w:r>
    </w:p>
    <w:p>
      <w:r>
        <w:t>作者：张晓萍编著</w:t>
      </w:r>
    </w:p>
    <w:p>
      <w:r>
        <w:t>出版社：海口：南海出版社</w:t>
      </w:r>
    </w:p>
    <w:p>
      <w:r>
        <w:t>出版日期：2014.09</w:t>
      </w:r>
    </w:p>
    <w:p>
      <w:r>
        <w:t>总页数：265</w:t>
      </w:r>
    </w:p>
    <w:p>
      <w:r>
        <w:t>更多请访问教客网: www.jiaokey.com</w:t>
      </w:r>
    </w:p>
    <w:p>
      <w:r>
        <w:t>做心平气和的女人  哈佛大学最受欢迎的女性情商课 评论地址：https://www.jiaokey.com/book/detail/13654544.html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