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戴木头眼镜的洋娃娃  5-8岁</w:t>
      </w:r>
    </w:p>
    <w:p>
      <w:r>
        <w:rPr>
          <w:rFonts w:ascii="宋体" w:hAnsi="宋体" w:eastAsia="宋体"/>
          <w:sz w:val="24"/>
        </w:rPr>
        <w:t>杜霞，文嘉，周钦花主编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戴木头眼镜的洋娃娃  5-8岁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杜霞，文嘉，周钦花主编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本书出售、求购地址：https://www.jiaokey.com/book/detail/13654572.html</w:t>
      </w:r>
    </w:p>
    <w:p>
      <w:r>
        <w:t>更多相关图书推荐：https://www.jiaokey.com</w:t>
      </w:r>
    </w:p>
    <w:p>
      <w:r>
        <w:t>杜霞，文嘉，周钦花主编 其他作品：https://www.jiaokey.com/tag/杜霞，文嘉，周钦花主编.html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关键词搜索：https://www.jiaokey.com/tag/戴木头眼镜的洋娃娃  5-8岁.html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